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18810586230623078356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23.06.2023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18810586230623078356 от 23.06.2023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0412365400135011792420120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